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07D09" w:rsidR="00231466" w:rsidP="00507D09" w:rsidRDefault="00D76AD6" w14:paraId="26E1176F" w14:textId="6EF4D586">
      <w:pPr>
        <w:pStyle w:val="Heading1"/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Pentabus Youth Theatre</w:t>
      </w:r>
      <w:r w:rsidR="00507D09">
        <w:rPr>
          <w:rFonts w:ascii="Aptos" w:hAnsi="Aptos"/>
          <w:color w:val="000000" w:themeColor="text1"/>
        </w:rPr>
        <w:t xml:space="preserve"> </w:t>
      </w:r>
      <w:r w:rsidRPr="00507D09">
        <w:rPr>
          <w:rFonts w:ascii="Aptos" w:hAnsi="Aptos"/>
          <w:color w:val="000000" w:themeColor="text1"/>
        </w:rPr>
        <w:t>Terms &amp; Conditions</w:t>
      </w:r>
    </w:p>
    <w:p w:rsidRPr="00507D09" w:rsidR="00231466" w:rsidP="482A42AA" w:rsidRDefault="00D76AD6" w14:paraId="3EA28910" w14:textId="7F2A906C">
      <w:pPr>
        <w:ind w:left="-567"/>
        <w:rPr>
          <w:rFonts w:ascii="Aptos" w:hAnsi="Aptos"/>
          <w:color w:val="000000" w:themeColor="text1" w:themeTint="FF" w:themeShade="FF"/>
        </w:rPr>
      </w:pPr>
      <w:r w:rsidRPr="482A42AA" w:rsidR="00D76AD6">
        <w:rPr>
          <w:rFonts w:ascii="Aptos" w:hAnsi="Aptos"/>
          <w:color w:val="000000" w:themeColor="text1" w:themeTint="FF" w:themeShade="FF"/>
        </w:rPr>
        <w:t>Welcome to Pentabus Youth Theatre!</w:t>
      </w:r>
      <w:r>
        <w:br/>
      </w:r>
    </w:p>
    <w:p w:rsidRPr="00507D09" w:rsidR="00231466" w:rsidP="00507D09" w:rsidRDefault="00D76AD6" w14:paraId="244CCE40" w14:textId="4B8DEC18">
      <w:pPr>
        <w:ind w:left="-567"/>
        <w:rPr>
          <w:rFonts w:ascii="Aptos" w:hAnsi="Aptos"/>
          <w:color w:val="000000" w:themeColor="text1"/>
        </w:rPr>
      </w:pPr>
      <w:r w:rsidRPr="482A42AA" w:rsidR="00D76AD6">
        <w:rPr>
          <w:rFonts w:ascii="Aptos" w:hAnsi="Aptos"/>
          <w:color w:val="000000" w:themeColor="text1" w:themeTint="FF" w:themeShade="FF"/>
        </w:rPr>
        <w:t>Pentabus is an award-winning theatre company led by</w:t>
      </w:r>
      <w:r w:rsidRPr="482A42AA" w:rsidR="00D76AD6">
        <w:rPr>
          <w:rFonts w:ascii="Aptos" w:hAnsi="Aptos"/>
          <w:color w:val="000000" w:themeColor="text1" w:themeTint="FF" w:themeShade="FF"/>
        </w:rPr>
        <w:t xml:space="preserve"> industry professionals. Joining our Youth Theatre is an amazing opportunity to learn, grow, and create. </w:t>
      </w:r>
      <w:r w:rsidRPr="482A42AA" w:rsidR="00D76AD6">
        <w:rPr>
          <w:rFonts w:ascii="Aptos" w:hAnsi="Aptos"/>
          <w:color w:val="000000" w:themeColor="text1" w:themeTint="FF" w:themeShade="FF"/>
        </w:rPr>
        <w:t>You’ll</w:t>
      </w:r>
      <w:r w:rsidRPr="482A42AA" w:rsidR="00D76AD6">
        <w:rPr>
          <w:rFonts w:ascii="Aptos" w:hAnsi="Aptos"/>
          <w:color w:val="000000" w:themeColor="text1" w:themeTint="FF" w:themeShade="FF"/>
        </w:rPr>
        <w:t xml:space="preserve"> develop new skills, gain confidence, and make lasting friendships in a supportive and inspiring environment.</w:t>
      </w:r>
      <w:r w:rsidRPr="482A42AA" w:rsidR="00507D09">
        <w:rPr>
          <w:rFonts w:ascii="Aptos" w:hAnsi="Aptos"/>
          <w:color w:val="000000" w:themeColor="text1" w:themeTint="FF" w:themeShade="FF"/>
        </w:rPr>
        <w:t xml:space="preserve"> </w:t>
      </w:r>
      <w:r w:rsidRPr="482A42AA" w:rsidR="00D76AD6">
        <w:rPr>
          <w:rFonts w:ascii="Aptos" w:hAnsi="Aptos"/>
          <w:color w:val="000000" w:themeColor="text1" w:themeTint="FF" w:themeShade="FF"/>
        </w:rPr>
        <w:t>We want this to be a fun, safe, and creative space for everyone. To make that possible, all members and parents/guardians must agree to the following terms and conditions:</w:t>
      </w:r>
    </w:p>
    <w:p w:rsidR="482A42AA" w:rsidP="482A42AA" w:rsidRDefault="482A42AA" w14:paraId="73C2E987" w14:textId="513F3E8F">
      <w:pPr>
        <w:pStyle w:val="Heading2"/>
        <w:ind w:left="-567"/>
        <w:rPr>
          <w:rFonts w:ascii="Aptos" w:hAnsi="Aptos"/>
          <w:color w:val="000000" w:themeColor="text1" w:themeTint="FF" w:themeShade="FF"/>
        </w:rPr>
      </w:pPr>
    </w:p>
    <w:p w:rsidRPr="00507D09" w:rsidR="00231466" w:rsidP="00507D09" w:rsidRDefault="00D76AD6" w14:paraId="31912752" w14:textId="77777777">
      <w:pPr>
        <w:pStyle w:val="Heading2"/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Expectations of Youth Theatre Members</w:t>
      </w:r>
    </w:p>
    <w:p w:rsidRPr="00507D09" w:rsidR="00231466" w:rsidP="00507D09" w:rsidRDefault="00D76AD6" w14:paraId="289E45DD" w14:textId="77777777">
      <w:pPr>
        <w:pStyle w:val="Heading3"/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Attendance and punctuality</w:t>
      </w:r>
    </w:p>
    <w:p w:rsidRPr="00507D09" w:rsidR="00231466" w:rsidP="00507D09" w:rsidRDefault="00D76AD6" w14:paraId="5AEAF74A" w14:textId="77777777">
      <w:pPr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• Please attend every session you have signed up for.</w:t>
      </w:r>
      <w:r w:rsidRPr="00507D09">
        <w:rPr>
          <w:rFonts w:ascii="Aptos" w:hAnsi="Aptos"/>
          <w:color w:val="000000" w:themeColor="text1"/>
        </w:rPr>
        <w:br/>
      </w:r>
      <w:r w:rsidRPr="00507D09">
        <w:rPr>
          <w:rFonts w:ascii="Aptos" w:hAnsi="Aptos"/>
          <w:color w:val="000000" w:themeColor="text1"/>
        </w:rPr>
        <w:t>• Arrive on time and ready to take part.</w:t>
      </w:r>
    </w:p>
    <w:p w:rsidRPr="00507D09" w:rsidR="00231466" w:rsidP="00507D09" w:rsidRDefault="00D76AD6" w14:paraId="031DC115" w14:textId="77777777">
      <w:pPr>
        <w:pStyle w:val="Heading3"/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Preparation</w:t>
      </w:r>
    </w:p>
    <w:p w:rsidRPr="00507D09" w:rsidR="00231466" w:rsidP="00507D09" w:rsidRDefault="00D76AD6" w14:paraId="2784E506" w14:textId="77777777">
      <w:pPr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• Bring anything you need for the session (e.g. scripts, water, suitable clothing/footwear).</w:t>
      </w:r>
      <w:r w:rsidRPr="00507D09">
        <w:rPr>
          <w:rFonts w:ascii="Aptos" w:hAnsi="Aptos"/>
          <w:color w:val="000000" w:themeColor="text1"/>
        </w:rPr>
        <w:br/>
      </w:r>
      <w:r w:rsidRPr="00507D09">
        <w:rPr>
          <w:rFonts w:ascii="Aptos" w:hAnsi="Aptos"/>
          <w:color w:val="000000" w:themeColor="text1"/>
        </w:rPr>
        <w:t>• Be ready to join in with energy and focus.</w:t>
      </w:r>
    </w:p>
    <w:p w:rsidRPr="00507D09" w:rsidR="00231466" w:rsidP="00507D09" w:rsidRDefault="00D76AD6" w14:paraId="3052D8F8" w14:textId="6247F2CC">
      <w:pPr>
        <w:pStyle w:val="Heading3"/>
        <w:ind w:left="-567"/>
        <w:rPr>
          <w:rFonts w:ascii="Aptos" w:hAnsi="Aptos"/>
          <w:color w:val="000000" w:themeColor="text1"/>
        </w:rPr>
      </w:pPr>
      <w:proofErr w:type="spellStart"/>
      <w:r w:rsidRPr="00507D09">
        <w:rPr>
          <w:rFonts w:ascii="Aptos" w:hAnsi="Aptos"/>
          <w:color w:val="000000" w:themeColor="text1"/>
        </w:rPr>
        <w:t>Behaviour</w:t>
      </w:r>
      <w:proofErr w:type="spellEnd"/>
    </w:p>
    <w:p w:rsidRPr="00507D09" w:rsidR="00231466" w:rsidP="00507D09" w:rsidRDefault="00D76AD6" w14:paraId="755A7F00" w14:textId="0829EFD7">
      <w:pPr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• Treat others with kindness, respect, and support.</w:t>
      </w:r>
      <w:r w:rsidRPr="00507D09">
        <w:rPr>
          <w:rFonts w:ascii="Aptos" w:hAnsi="Aptos"/>
          <w:color w:val="000000" w:themeColor="text1"/>
        </w:rPr>
        <w:br/>
      </w:r>
      <w:r w:rsidRPr="00507D09">
        <w:rPr>
          <w:rFonts w:ascii="Aptos" w:hAnsi="Aptos"/>
          <w:color w:val="000000" w:themeColor="text1"/>
        </w:rPr>
        <w:t>• Work collaboratively – theatre is a team effort.</w:t>
      </w:r>
      <w:r w:rsidRPr="00507D09">
        <w:rPr>
          <w:rFonts w:ascii="Aptos" w:hAnsi="Aptos"/>
          <w:color w:val="000000" w:themeColor="text1"/>
        </w:rPr>
        <w:br/>
      </w:r>
      <w:r w:rsidRPr="00507D09">
        <w:rPr>
          <w:rFonts w:ascii="Aptos" w:hAnsi="Aptos"/>
          <w:color w:val="000000" w:themeColor="text1"/>
        </w:rPr>
        <w:t>• Listen carefully and follow the instructions of leaders.</w:t>
      </w:r>
      <w:r w:rsidRPr="00507D09">
        <w:rPr>
          <w:rFonts w:ascii="Aptos" w:hAnsi="Aptos"/>
          <w:color w:val="000000" w:themeColor="text1"/>
        </w:rPr>
        <w:br/>
      </w:r>
      <w:r w:rsidRPr="00507D09">
        <w:rPr>
          <w:rFonts w:ascii="Aptos" w:hAnsi="Aptos"/>
          <w:color w:val="000000" w:themeColor="text1"/>
        </w:rPr>
        <w:t>• Phones must be switched off during sessions.</w:t>
      </w:r>
      <w:r w:rsidRPr="00507D09">
        <w:rPr>
          <w:rFonts w:ascii="Aptos" w:hAnsi="Aptos"/>
          <w:color w:val="000000" w:themeColor="text1"/>
        </w:rPr>
        <w:br/>
      </w:r>
      <w:r w:rsidRPr="00507D09">
        <w:rPr>
          <w:rFonts w:ascii="Aptos" w:hAnsi="Aptos"/>
          <w:color w:val="000000" w:themeColor="text1"/>
        </w:rPr>
        <w:t>• No photography or filming is allowed.</w:t>
      </w:r>
      <w:r w:rsidRPr="00507D09">
        <w:rPr>
          <w:rFonts w:ascii="Aptos" w:hAnsi="Aptos"/>
          <w:color w:val="000000" w:themeColor="text1"/>
        </w:rPr>
        <w:br/>
      </w:r>
      <w:r w:rsidRPr="00507D09">
        <w:rPr>
          <w:rFonts w:ascii="Aptos" w:hAnsi="Aptos"/>
          <w:color w:val="000000" w:themeColor="text1"/>
        </w:rPr>
        <w:t xml:space="preserve">• </w:t>
      </w:r>
      <w:r w:rsidR="00507D09">
        <w:rPr>
          <w:rFonts w:ascii="Aptos" w:hAnsi="Aptos"/>
          <w:color w:val="000000" w:themeColor="text1"/>
        </w:rPr>
        <w:t>S</w:t>
      </w:r>
      <w:r w:rsidRPr="00507D09">
        <w:rPr>
          <w:rFonts w:ascii="Aptos" w:hAnsi="Aptos"/>
          <w:color w:val="000000" w:themeColor="text1"/>
        </w:rPr>
        <w:t>ocial media</w:t>
      </w:r>
      <w:r w:rsidR="00507D09">
        <w:rPr>
          <w:rFonts w:ascii="Aptos" w:hAnsi="Aptos"/>
          <w:color w:val="000000" w:themeColor="text1"/>
        </w:rPr>
        <w:t xml:space="preserve"> posts, comments and c</w:t>
      </w:r>
      <w:r w:rsidRPr="00507D09">
        <w:rPr>
          <w:rFonts w:ascii="Aptos" w:hAnsi="Aptos"/>
          <w:color w:val="000000" w:themeColor="text1"/>
        </w:rPr>
        <w:t>hat groups linked to Pentabus Youth Theatre must be positive, safe, and respectful spaces.</w:t>
      </w:r>
    </w:p>
    <w:p w:rsidRPr="00507D09" w:rsidR="00231466" w:rsidP="00507D09" w:rsidRDefault="00D76AD6" w14:paraId="2BC72C32" w14:textId="77777777">
      <w:pPr>
        <w:pStyle w:val="Heading3"/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Respect for space and equipment</w:t>
      </w:r>
    </w:p>
    <w:p w:rsidRPr="00507D09" w:rsidR="00231466" w:rsidP="00507D09" w:rsidRDefault="00D76AD6" w14:paraId="12F7441F" w14:textId="77777777">
      <w:pPr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• We are guests at Ludlow Assembly Rooms – please respect the facilities, equipment, and staff.</w:t>
      </w:r>
      <w:r w:rsidRPr="00507D09">
        <w:rPr>
          <w:rFonts w:ascii="Aptos" w:hAnsi="Aptos"/>
          <w:color w:val="000000" w:themeColor="text1"/>
        </w:rPr>
        <w:br/>
      </w:r>
      <w:r w:rsidRPr="00507D09">
        <w:rPr>
          <w:rFonts w:ascii="Aptos" w:hAnsi="Aptos"/>
          <w:color w:val="000000" w:themeColor="text1"/>
        </w:rPr>
        <w:t>• Tidy up after yourself and look after any resources you are given.</w:t>
      </w:r>
    </w:p>
    <w:p w:rsidRPr="00507D09" w:rsidR="00231466" w:rsidP="00507D09" w:rsidRDefault="00D76AD6" w14:paraId="32FD1774" w14:textId="77777777">
      <w:pPr>
        <w:pStyle w:val="Heading3"/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Anti-Bullying</w:t>
      </w:r>
    </w:p>
    <w:p w:rsidRPr="00507D09" w:rsidR="00231466" w:rsidP="00507D09" w:rsidRDefault="00D76AD6" w14:paraId="32798DD7" w14:textId="77777777">
      <w:pPr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• Bullying, harassment, or discrimination of any kind will not be tolerated.</w:t>
      </w:r>
      <w:r w:rsidRPr="00507D09">
        <w:rPr>
          <w:rFonts w:ascii="Aptos" w:hAnsi="Aptos"/>
          <w:color w:val="000000" w:themeColor="text1"/>
        </w:rPr>
        <w:br/>
      </w:r>
      <w:r w:rsidRPr="00507D09">
        <w:rPr>
          <w:rFonts w:ascii="Aptos" w:hAnsi="Aptos"/>
          <w:color w:val="000000" w:themeColor="text1"/>
        </w:rPr>
        <w:t>• Any incidents will be taken seriously and may lead to exclusion from the Youth Theatre.</w:t>
      </w:r>
    </w:p>
    <w:p w:rsidRPr="00507D09" w:rsidR="00231466" w:rsidP="00507D09" w:rsidRDefault="00D76AD6" w14:paraId="7C433CA1" w14:textId="77777777">
      <w:pPr>
        <w:pStyle w:val="Heading3"/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Equality, Diversity &amp; Inclusion (EDI)</w:t>
      </w:r>
    </w:p>
    <w:p w:rsidRPr="00507D09" w:rsidR="00231466" w:rsidP="482A42AA" w:rsidRDefault="00D76AD6" w14:paraId="3A79F04A" w14:textId="59FD6B16">
      <w:pPr>
        <w:ind w:left="-567"/>
        <w:rPr>
          <w:rFonts w:ascii="Aptos" w:hAnsi="Aptos"/>
          <w:color w:val="000000" w:themeColor="text1" w:themeTint="FF" w:themeShade="FF"/>
        </w:rPr>
      </w:pPr>
      <w:r w:rsidRPr="482A42AA" w:rsidR="00D76AD6">
        <w:rPr>
          <w:rFonts w:ascii="Aptos" w:hAnsi="Aptos"/>
          <w:color w:val="000000" w:themeColor="text1" w:themeTint="FF" w:themeShade="FF"/>
        </w:rPr>
        <w:t>• Pentabus Youth Theatre is for everyone.</w:t>
      </w:r>
      <w:r>
        <w:br/>
      </w:r>
      <w:r w:rsidRPr="482A42AA" w:rsidR="00D76AD6">
        <w:rPr>
          <w:rFonts w:ascii="Aptos" w:hAnsi="Aptos"/>
          <w:color w:val="000000" w:themeColor="text1" w:themeTint="FF" w:themeShade="FF"/>
        </w:rPr>
        <w:t>• We welcome and celebrate members from all backgrounds, regardless of age, gender, sexuality, race, disability, religion or belief.</w:t>
      </w:r>
      <w:r>
        <w:br/>
      </w:r>
      <w:r w:rsidRPr="482A42AA" w:rsidR="00D76AD6">
        <w:rPr>
          <w:rFonts w:ascii="Aptos" w:hAnsi="Aptos"/>
          <w:color w:val="000000" w:themeColor="text1" w:themeTint="FF" w:themeShade="FF"/>
        </w:rPr>
        <w:t>• We aim to ensure our sessions are inclusive and accessible to all.</w:t>
      </w:r>
    </w:p>
    <w:p w:rsidRPr="00507D09" w:rsidR="00231466" w:rsidP="482A42AA" w:rsidRDefault="00D76AD6" w14:paraId="73040DD6" w14:noSpellErr="1" w14:textId="7C0E7258">
      <w:pPr>
        <w:pStyle w:val="Heading2"/>
        <w:ind w:left="-567"/>
        <w:rPr>
          <w:rFonts w:ascii="Aptos" w:hAnsi="Aptos"/>
          <w:color w:val="000000" w:themeColor="text1"/>
        </w:rPr>
      </w:pPr>
      <w:r w:rsidRPr="482A42AA" w:rsidR="00D76AD6">
        <w:rPr>
          <w:rFonts w:ascii="Aptos" w:hAnsi="Aptos"/>
          <w:color w:val="000000" w:themeColor="text1" w:themeTint="FF" w:themeShade="FF"/>
        </w:rPr>
        <w:t>Safety, Safeguarding &amp; Data</w:t>
      </w:r>
    </w:p>
    <w:p w:rsidRPr="00507D09" w:rsidR="00231466" w:rsidP="00507D09" w:rsidRDefault="00D76AD6" w14:paraId="7D93CB77" w14:textId="77777777">
      <w:pPr>
        <w:pStyle w:val="Heading3"/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Safeguarding</w:t>
      </w:r>
    </w:p>
    <w:p w:rsidRPr="00507D09" w:rsidR="00231466" w:rsidP="00507D09" w:rsidRDefault="00D76AD6" w14:paraId="29F196D5" w14:textId="1F469D0C">
      <w:pPr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 xml:space="preserve">• </w:t>
      </w:r>
      <w:r w:rsidR="00507D09">
        <w:rPr>
          <w:rFonts w:ascii="Aptos" w:hAnsi="Aptos"/>
          <w:color w:val="000000" w:themeColor="text1"/>
        </w:rPr>
        <w:t>Youth Theatre leaders</w:t>
      </w:r>
      <w:r w:rsidRPr="00507D09">
        <w:rPr>
          <w:rFonts w:ascii="Aptos" w:hAnsi="Aptos"/>
          <w:color w:val="000000" w:themeColor="text1"/>
        </w:rPr>
        <w:t xml:space="preserve"> are DBS checked.</w:t>
      </w:r>
      <w:r w:rsidRPr="00507D09">
        <w:rPr>
          <w:rFonts w:ascii="Aptos" w:hAnsi="Aptos"/>
          <w:color w:val="000000" w:themeColor="text1"/>
        </w:rPr>
        <w:br/>
      </w:r>
      <w:r w:rsidRPr="00507D09">
        <w:rPr>
          <w:rFonts w:ascii="Aptos" w:hAnsi="Aptos"/>
          <w:color w:val="000000" w:themeColor="text1"/>
        </w:rPr>
        <w:t>• Pentabus follows safeguarding policies to protect all young people.</w:t>
      </w:r>
    </w:p>
    <w:p w:rsidRPr="00507D09" w:rsidR="00231466" w:rsidP="00507D09" w:rsidRDefault="00D76AD6" w14:paraId="343433EF" w14:textId="77777777">
      <w:pPr>
        <w:pStyle w:val="Heading3"/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Health &amp; Safety</w:t>
      </w:r>
    </w:p>
    <w:p w:rsidRPr="00507D09" w:rsidR="00231466" w:rsidP="00507D09" w:rsidRDefault="00D76AD6" w14:paraId="51B92766" w14:textId="77777777">
      <w:pPr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• Members must follow safety instructions during sessions and performances.</w:t>
      </w:r>
      <w:r w:rsidRPr="00507D09">
        <w:rPr>
          <w:rFonts w:ascii="Aptos" w:hAnsi="Aptos"/>
          <w:color w:val="000000" w:themeColor="text1"/>
        </w:rPr>
        <w:br/>
      </w:r>
      <w:r w:rsidRPr="00507D09">
        <w:rPr>
          <w:rFonts w:ascii="Aptos" w:hAnsi="Aptos"/>
          <w:color w:val="000000" w:themeColor="text1"/>
        </w:rPr>
        <w:t>• Parents/guardians must inform us of any health conditions, allergies, or access needs when booking.</w:t>
      </w:r>
    </w:p>
    <w:p w:rsidRPr="00507D09" w:rsidR="00231466" w:rsidP="00507D09" w:rsidRDefault="00D76AD6" w14:paraId="47294A26" w14:textId="77777777">
      <w:pPr>
        <w:pStyle w:val="Heading3"/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Data Protection</w:t>
      </w:r>
    </w:p>
    <w:p w:rsidRPr="00507D09" w:rsidR="00231466" w:rsidP="00507D09" w:rsidRDefault="00D76AD6" w14:paraId="160E6255" w14:textId="77777777">
      <w:pPr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• Pentabus will store personal data securely and only use it to run the Youth Theatre safely and effectively.</w:t>
      </w:r>
      <w:r w:rsidRPr="00507D09">
        <w:rPr>
          <w:rFonts w:ascii="Aptos" w:hAnsi="Aptos"/>
          <w:color w:val="000000" w:themeColor="text1"/>
        </w:rPr>
        <w:br/>
      </w:r>
      <w:r w:rsidRPr="00507D09">
        <w:rPr>
          <w:rFonts w:ascii="Aptos" w:hAnsi="Aptos"/>
          <w:color w:val="000000" w:themeColor="text1"/>
        </w:rPr>
        <w:t>• We will never share your information without consent unless required by law or safeguarding duties.</w:t>
      </w:r>
    </w:p>
    <w:p w:rsidRPr="00507D09" w:rsidR="00231466" w:rsidP="00507D09" w:rsidRDefault="00D76AD6" w14:paraId="40DF1824" w14:textId="77777777">
      <w:pPr>
        <w:pStyle w:val="Heading2"/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Payment Terms</w:t>
      </w:r>
    </w:p>
    <w:p w:rsidRPr="00507D09" w:rsidR="00231466" w:rsidP="00507D09" w:rsidRDefault="00D76AD6" w14:paraId="49ADFEEF" w14:textId="77777777">
      <w:pPr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• Full payment for the term is required when booking.</w:t>
      </w:r>
      <w:r w:rsidRPr="00507D09">
        <w:rPr>
          <w:rFonts w:ascii="Aptos" w:hAnsi="Aptos"/>
          <w:color w:val="000000" w:themeColor="text1"/>
        </w:rPr>
        <w:br/>
      </w:r>
      <w:r w:rsidRPr="00507D09">
        <w:rPr>
          <w:rFonts w:ascii="Aptos" w:hAnsi="Aptos"/>
          <w:color w:val="000000" w:themeColor="text1"/>
        </w:rPr>
        <w:t>• Fees are non-refundable unless Pentabus cancels the activity.</w:t>
      </w:r>
    </w:p>
    <w:p w:rsidRPr="00507D09" w:rsidR="00231466" w:rsidP="00507D09" w:rsidRDefault="00D76AD6" w14:paraId="3319F935" w14:textId="77777777">
      <w:pPr>
        <w:pStyle w:val="Heading2"/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Agreement</w:t>
      </w:r>
    </w:p>
    <w:p w:rsidRPr="00507D09" w:rsidR="00231466" w:rsidP="00507D09" w:rsidRDefault="00D76AD6" w14:paraId="067A2CB1" w14:textId="1143669A">
      <w:pPr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By joining Pentabus Youth Theatre, members and their parents/guardians agree to:</w:t>
      </w:r>
      <w:r w:rsidRPr="00507D09">
        <w:rPr>
          <w:rFonts w:ascii="Aptos" w:hAnsi="Aptos"/>
          <w:color w:val="000000" w:themeColor="text1"/>
        </w:rPr>
        <w:br/>
      </w:r>
      <w:r w:rsidRPr="00507D09">
        <w:rPr>
          <w:rFonts w:ascii="Aptos" w:hAnsi="Aptos"/>
          <w:color w:val="000000" w:themeColor="text1"/>
        </w:rPr>
        <w:t xml:space="preserve">• </w:t>
      </w:r>
      <w:r w:rsidR="00507D09">
        <w:rPr>
          <w:rFonts w:ascii="Aptos" w:hAnsi="Aptos"/>
          <w:color w:val="000000" w:themeColor="text1"/>
        </w:rPr>
        <w:t>Abide by these terms and conditions.</w:t>
      </w:r>
      <w:r w:rsidRPr="00507D09">
        <w:rPr>
          <w:rFonts w:ascii="Aptos" w:hAnsi="Aptos"/>
          <w:color w:val="000000" w:themeColor="text1"/>
        </w:rPr>
        <w:br/>
      </w:r>
      <w:r w:rsidRPr="00507D09">
        <w:rPr>
          <w:rFonts w:ascii="Aptos" w:hAnsi="Aptos"/>
          <w:color w:val="000000" w:themeColor="text1"/>
        </w:rPr>
        <w:t>• Support the Youth Theatre in being a safe, creative, and welcoming space.</w:t>
      </w:r>
      <w:r w:rsidRPr="00507D09">
        <w:rPr>
          <w:rFonts w:ascii="Aptos" w:hAnsi="Aptos"/>
          <w:color w:val="000000" w:themeColor="text1"/>
        </w:rPr>
        <w:br/>
      </w:r>
      <w:r w:rsidRPr="00507D09">
        <w:rPr>
          <w:rFonts w:ascii="Aptos" w:hAnsi="Aptos"/>
          <w:color w:val="000000" w:themeColor="text1"/>
        </w:rPr>
        <w:t>• Understand that a breach of these terms may result in exclusion.</w:t>
      </w:r>
    </w:p>
    <w:p w:rsidRPr="00507D09" w:rsidR="00231466" w:rsidP="00507D09" w:rsidRDefault="00D76AD6" w14:paraId="18112BE4" w14:textId="7EED7DE6">
      <w:pPr>
        <w:ind w:left="-567"/>
        <w:rPr>
          <w:rFonts w:ascii="Aptos" w:hAnsi="Aptos"/>
          <w:color w:val="000000" w:themeColor="text1"/>
        </w:rPr>
      </w:pPr>
      <w:r w:rsidRPr="00507D09">
        <w:rPr>
          <w:rFonts w:ascii="Aptos" w:hAnsi="Aptos"/>
          <w:color w:val="000000" w:themeColor="text1"/>
        </w:rPr>
        <w:t>Together we</w:t>
      </w:r>
      <w:r w:rsidR="00507D09">
        <w:rPr>
          <w:rFonts w:ascii="Aptos" w:hAnsi="Aptos"/>
          <w:color w:val="000000" w:themeColor="text1"/>
        </w:rPr>
        <w:t xml:space="preserve"> will</w:t>
      </w:r>
      <w:r w:rsidRPr="00507D09">
        <w:rPr>
          <w:rFonts w:ascii="Aptos" w:hAnsi="Aptos"/>
          <w:color w:val="000000" w:themeColor="text1"/>
        </w:rPr>
        <w:t xml:space="preserve"> </w:t>
      </w:r>
      <w:r w:rsidR="00507D09">
        <w:rPr>
          <w:rFonts w:ascii="Aptos" w:hAnsi="Aptos"/>
          <w:color w:val="000000" w:themeColor="text1"/>
        </w:rPr>
        <w:t>ensure</w:t>
      </w:r>
      <w:r w:rsidRPr="00507D09">
        <w:rPr>
          <w:rFonts w:ascii="Aptos" w:hAnsi="Aptos"/>
          <w:color w:val="000000" w:themeColor="text1"/>
        </w:rPr>
        <w:t xml:space="preserve"> Pentabus Youth Theatre </w:t>
      </w:r>
      <w:r w:rsidR="00507D09">
        <w:rPr>
          <w:rFonts w:ascii="Aptos" w:hAnsi="Aptos"/>
          <w:color w:val="000000" w:themeColor="text1"/>
        </w:rPr>
        <w:t>is a</w:t>
      </w:r>
      <w:r w:rsidRPr="00507D09">
        <w:rPr>
          <w:rFonts w:ascii="Aptos" w:hAnsi="Aptos"/>
          <w:color w:val="000000" w:themeColor="text1"/>
        </w:rPr>
        <w:t xml:space="preserve"> place where young people can </w:t>
      </w:r>
      <w:r w:rsidR="00507D09">
        <w:rPr>
          <w:rFonts w:ascii="Aptos" w:hAnsi="Aptos"/>
          <w:color w:val="000000" w:themeColor="text1"/>
        </w:rPr>
        <w:t xml:space="preserve">learn, create and </w:t>
      </w:r>
      <w:r w:rsidRPr="00507D09">
        <w:rPr>
          <w:rFonts w:ascii="Aptos" w:hAnsi="Aptos"/>
          <w:color w:val="000000" w:themeColor="text1"/>
        </w:rPr>
        <w:t>thrive</w:t>
      </w:r>
      <w:r w:rsidR="00507D09">
        <w:rPr>
          <w:rFonts w:ascii="Aptos" w:hAnsi="Aptos"/>
          <w:color w:val="000000" w:themeColor="text1"/>
        </w:rPr>
        <w:t>.</w:t>
      </w:r>
    </w:p>
    <w:sectPr w:rsidRPr="00507D09" w:rsidR="00231466" w:rsidSect="00034616">
      <w:pgSz w:w="12240" w:h="15840" w:orient="portrait"/>
      <w:pgMar w:top="81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927686437">
    <w:abstractNumId w:val="8"/>
  </w:num>
  <w:num w:numId="2" w16cid:durableId="564417432">
    <w:abstractNumId w:val="6"/>
  </w:num>
  <w:num w:numId="3" w16cid:durableId="1903634253">
    <w:abstractNumId w:val="5"/>
  </w:num>
  <w:num w:numId="4" w16cid:durableId="928004324">
    <w:abstractNumId w:val="4"/>
  </w:num>
  <w:num w:numId="5" w16cid:durableId="1191918935">
    <w:abstractNumId w:val="7"/>
  </w:num>
  <w:num w:numId="6" w16cid:durableId="409423273">
    <w:abstractNumId w:val="3"/>
  </w:num>
  <w:num w:numId="7" w16cid:durableId="258292061">
    <w:abstractNumId w:val="2"/>
  </w:num>
  <w:num w:numId="8" w16cid:durableId="734745053">
    <w:abstractNumId w:val="1"/>
  </w:num>
  <w:num w:numId="9" w16cid:durableId="186921938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23B9D"/>
    <w:rsid w:val="00231466"/>
    <w:rsid w:val="0029639D"/>
    <w:rsid w:val="00326F90"/>
    <w:rsid w:val="00507D09"/>
    <w:rsid w:val="00AA1D8D"/>
    <w:rsid w:val="00B47730"/>
    <w:rsid w:val="00CB0664"/>
    <w:rsid w:val="00D76AD6"/>
    <w:rsid w:val="00FC693F"/>
    <w:rsid w:val="0FFE6916"/>
    <w:rsid w:val="482A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753A75"/>
  <w14:defaultImageDpi w14:val="300"/>
  <w15:docId w15:val="{B46DEF21-CDF0-4440-98FA-DB18213794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8CFBBAF32E042BB2E1FB32C78B53E" ma:contentTypeVersion="17" ma:contentTypeDescription="Create a new document." ma:contentTypeScope="" ma:versionID="709f6f4b2191e800a5f2829999e919f9">
  <xsd:schema xmlns:xsd="http://www.w3.org/2001/XMLSchema" xmlns:xs="http://www.w3.org/2001/XMLSchema" xmlns:p="http://schemas.microsoft.com/office/2006/metadata/properties" xmlns:ns1="http://schemas.microsoft.com/sharepoint/v3" xmlns:ns2="d204e768-2c14-494e-b55e-69669ea6b10a" xmlns:ns3="7248b3a5-9596-484e-9484-9a18e6b60c72" targetNamespace="http://schemas.microsoft.com/office/2006/metadata/properties" ma:root="true" ma:fieldsID="183ec5d3cdb74e6807d215c89df757d4" ns1:_="" ns2:_="" ns3:_="">
    <xsd:import namespace="http://schemas.microsoft.com/sharepoint/v3"/>
    <xsd:import namespace="d204e768-2c14-494e-b55e-69669ea6b10a"/>
    <xsd:import namespace="7248b3a5-9596-484e-9484-9a18e6b60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4e768-2c14-494e-b55e-69669ea6b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aaaeb8-62bc-4dd5-8194-fb4222297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8b3a5-9596-484e-9484-9a18e6b60c7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5fbd8f-cbe1-4894-ab0b-f65c76ac1444}" ma:internalName="TaxCatchAll" ma:showField="CatchAllData" ma:web="7248b3a5-9596-484e-9484-9a18e6b60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248b3a5-9596-484e-9484-9a18e6b60c72" xsi:nil="true"/>
    <lcf76f155ced4ddcb4097134ff3c332f xmlns="d204e768-2c14-494e-b55e-69669ea6b1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0E17B-3200-4243-BE71-ADA7E7885ACE}"/>
</file>

<file path=customXml/itemProps3.xml><?xml version="1.0" encoding="utf-8"?>
<ds:datastoreItem xmlns:ds="http://schemas.openxmlformats.org/officeDocument/2006/customXml" ds:itemID="{C6BEA396-AE83-44F7-A94E-10277BC9913E}"/>
</file>

<file path=customXml/itemProps4.xml><?xml version="1.0" encoding="utf-8"?>
<ds:datastoreItem xmlns:ds="http://schemas.openxmlformats.org/officeDocument/2006/customXml" ds:itemID="{A418D297-4D2E-4D0F-9B25-30E3F2852C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Nicola Simcock</lastModifiedBy>
  <revision>4</revision>
  <dcterms:created xsi:type="dcterms:W3CDTF">2025-08-28T13:27:00.0000000Z</dcterms:created>
  <dcterms:modified xsi:type="dcterms:W3CDTF">2025-08-28T13:31:12.9098408Z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0x010100FEA8CFBBAF32E042BB2E1FB32C78B53E</vt:lpwstr>
  </property>
  <property fmtid="{D5CDD505-2E9C-101B-9397-08002B2CF9AE}" pid="3" name="MediaServiceImageTags">
    <vt:lpwstr/>
  </property>
</Properties>
</file>